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4  幻梦迷离·克拉丽莎</w:t>
      </w:r>
    </w:p>
    <w:p>
      <w:r>
        <w:rPr>
          <w:rFonts w:ascii="宋体" w:hAnsi="宋体" w:eastAsia="宋体"/>
          <w:sz w:val="24"/>
        </w:rPr>
        <w:t>（奥）斯·茨威格著；张意译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4  幻梦迷离·克拉丽莎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（奥）斯·茨威格著；张意译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本书出售、求购地址：https://www.jiaokey.com/book/detail/14629946.html</w:t>
      </w:r>
    </w:p>
    <w:p>
      <w:r>
        <w:t>更多相关图书推荐：https://www.jiaokey.com</w:t>
      </w:r>
    </w:p>
    <w:p>
      <w:r>
        <w:t>（奥）斯·茨威格著；张意译 其他作品：https://www.jiaokey.com/tag/（奥）斯·茨威格著；张意译.html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关键词搜索：https://www.jiaokey.com/tag/茨威格小说全集  4  幻梦迷离·克拉丽莎.html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