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书名：寿县成语典故</w:t>
      </w:r>
    </w:p>
    <w:p>
      <w:r>
        <w:t>作者：付为贵著</w:t>
      </w:r>
    </w:p>
    <w:p>
      <w:r>
        <w:t>出版社：合肥:安徽大学出版社,2019.01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寿县成语典故 评论地址：https://www.jiaokey.com/book/detail/14629944.html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