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书名：重筑风华  中国大戏院建筑加固·增替·修缮摘记</w:t>
      </w:r>
    </w:p>
    <w:p>
      <w:r>
        <w:t>作者：上海住总集团建设发展公司，历史建筑保护研究室编著</w:t>
      </w:r>
    </w:p>
    <w:p>
      <w:r>
        <w:t>出版社：上海:上海大学出版社,2019.01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重筑风华  中国大戏院建筑加固·增替·修缮摘记 评论地址：https://www.jiaokey.com/book/detail/14629937.html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