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书名：魂兮归来  六十二问话屈原</w:t>
      </w:r>
    </w:p>
    <w:p>
      <w:r>
        <w:t>作者：郑承志编著</w:t>
      </w:r>
    </w:p>
    <w:p>
      <w:r>
        <w:t>出版社：武汉:华中科技大学出版社,2019.06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魂兮归来  六十二问话屈原 评论地址：https://www.jiaokey.com/book/detail/14629924.html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