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高等院校本科生优秀城市社会调查及交通创新作品集</w:t>
      </w:r>
    </w:p>
    <w:p>
      <w:r>
        <w:rPr>
          <w:rFonts w:ascii="宋体" w:hAnsi="宋体" w:eastAsia="宋体"/>
          <w:sz w:val="24"/>
        </w:rPr>
        <w:t>李翅，钱云等编著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高等院校本科生优秀城市社会调查及交通创新作品集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李翅，钱云等编著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本书出售、求购地址：https://www.jiaokey.com/book/detail/14629917.html</w:t>
      </w:r>
    </w:p>
    <w:p>
      <w:r>
        <w:t>更多相关图书推荐：https://www.jiaokey.com</w:t>
      </w:r>
    </w:p>
    <w:p>
      <w:r>
        <w:t>李翅，钱云等编著 其他作品：https://www.jiaokey.com/tag/李翅，钱云等编著.html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关键词搜索：https://www.jiaokey.com/tag/高等院校本科生优秀城市社会调查及交通创新作品集.html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