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两三笔画出4000个高甜萌物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两三笔画出4000个高甜萌物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本书出售、求购地址：https://www.jiaokey.com/book/detail/14629916.html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关键词搜索：https://www.jiaokey.com/tag/两三笔画出4000个高甜萌物.html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