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作者：军事科学院解放军党史军史研究中心编写组</w:t>
      </w:r>
    </w:p>
    <w:p>
      <w:r>
        <w:t>出版社：北京:学习出版社,2019.05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杨靖宇 评论地址：https://www.jiaokey.com/book/detail/14629896.html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