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中华先烈人物故事汇  方志敏</w:t>
      </w:r>
    </w:p>
    <w:p>
      <w:r>
        <w:rPr>
          <w:rFonts w:ascii="宋体" w:hAnsi="宋体" w:eastAsia="宋体"/>
          <w:sz w:val="24"/>
        </w:rPr>
        <w:t>张树军主编；王相坤，李克实编著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中华先烈人物故事汇  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张树军主编；王相坤，李克实编著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本书出售、求购地址：https://www.jiaokey.com/book/detail/14629886.html</w:t>
      </w:r>
    </w:p>
    <w:p>
      <w:r>
        <w:t>更多相关图书推荐：https://www.jiaokey.com</w:t>
      </w:r>
    </w:p>
    <w:p>
      <w:r>
        <w:t>张树军主编；王相坤，李克实编著 其他作品：https://www.jiaokey.com/tag/张树军主编；王相坤，李克实编著.html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关键词搜索：https://www.jiaokey.com/tag/中华先烈人物故事汇  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