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敏捷开发技术丛书  产品负责人专业化修炼  利用Scrum获得商业竞争优势</w:t>
      </w:r>
    </w:p>
    <w:p>
      <w:r>
        <w:rPr>
          <w:rFonts w:ascii="宋体" w:hAnsi="宋体" w:eastAsia="宋体"/>
          <w:sz w:val="24"/>
        </w:rPr>
        <w:t>（加）唐·麦格里尔，（德）拉尔夫·乔查姆著；阎小兵译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敏捷开发技术丛书  产品负责人专业化修炼  利用Scrum获得商业竞争优势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（加）唐·麦格里尔，（德）拉尔夫·乔查姆著；阎小兵译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本书出售、求购地址：https://www.jiaokey.com/book/detail/14629880.html</w:t>
      </w:r>
    </w:p>
    <w:p>
      <w:r>
        <w:t>更多相关图书推荐：https://www.jiaokey.com</w:t>
      </w:r>
    </w:p>
    <w:p>
      <w:r>
        <w:t>（加）唐·麦格里尔，（德）拉尔夫·乔查姆著；阎小兵译 其他作品：https://www.jiaokey.com/tag/（加）唐·麦格里尔，（德）拉尔夫·乔查姆著；阎小兵译.html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关键词搜索：https://www.jiaokey.com/tag/敏捷开发技术丛书  产品负责人专业化修炼  利用Scrum获得商业竞争优势.html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