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货币变局</w:t>
      </w:r>
    </w:p>
    <w:p>
      <w:r>
        <w:rPr>
          <w:rFonts w:ascii="宋体" w:hAnsi="宋体" w:eastAsia="宋体"/>
          <w:sz w:val="24"/>
        </w:rPr>
        <w:t>符荆捷译；（美）巴里·埃森格林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货币变局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符荆捷译；（美）巴里·埃森格林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本书出售、求购地址：https://www.jiaokey.com/book/detail/14629857.html</w:t>
      </w:r>
    </w:p>
    <w:p>
      <w:r>
        <w:t>更多相关图书推荐：https://www.jiaokey.com</w:t>
      </w:r>
    </w:p>
    <w:p>
      <w:r>
        <w:t>符荆捷译；（美）巴里·埃森格林 其他作品：https://www.jiaokey.com/tag/符荆捷译；（美）巴里·埃森格林.html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关键词搜索：https://www.jiaokey.com/tag/货币变局.html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