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书名：中国“智”造</w:t>
      </w:r>
    </w:p>
    <w:p>
      <w:r>
        <w:t>作者：共青团中央网络影视中心，中国青年网编著</w:t>
      </w:r>
    </w:p>
    <w:p>
      <w:r>
        <w:t>出版社：合肥:黄山书社,2019.04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中国“智”造 评论地址：https://www.jiaokey.com/book/detail/14629849.html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