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书名：金融服务实体经济丛书  金融对先进制造业全过程服务能力提升研究</w:t>
      </w:r>
    </w:p>
    <w:p>
      <w:r>
        <w:t>作者：任碧云等编著</w:t>
      </w:r>
    </w:p>
    <w:p>
      <w:r>
        <w:t>出版社：天津:南开大学出版社,2019.04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金融服务实体经济丛书  金融对先进制造业全过程服务能力提升研究 评论地址：https://www.jiaokey.com/book/detail/14629832.html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