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书名：酒店及旅游业管理系列教材  酒店及旅游业研究方法</w:t>
      </w:r>
    </w:p>
    <w:p>
      <w:r>
        <w:t>作者：洪琴著</w:t>
      </w:r>
    </w:p>
    <w:p>
      <w:r>
        <w:t>出版社：杭州:浙江大学出版社,2019.06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酒店及旅游业管理系列教材  酒店及旅游业研究方法 评论地址：https://www.jiaokey.com/book/detail/14629826.html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