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思念与前行  纪念周恩来新诗精选</w:t>
      </w:r>
    </w:p>
    <w:p>
      <w:r>
        <w:rPr>
          <w:rFonts w:ascii="宋体" w:hAnsi="宋体" w:eastAsia="宋体"/>
          <w:sz w:val="24"/>
        </w:rPr>
        <w:t>胡健，杨恒忠主编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思念与前行  纪念周恩来新诗精选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胡健，杨恒忠主编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本书出售、求购地址：https://www.jiaokey.com/book/detail/14629799.html</w:t>
      </w:r>
    </w:p>
    <w:p>
      <w:r>
        <w:t>更多相关图书推荐：https://www.jiaokey.com</w:t>
      </w:r>
    </w:p>
    <w:p>
      <w:r>
        <w:t>胡健，杨恒忠主编 其他作品：https://www.jiaokey.com/tag/胡健，杨恒忠主编.html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关键词搜索：https://www.jiaokey.com/tag/思念与前行  纪念周恩来新诗精选.html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