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“企业新闻与传播”系列教材  数字影像制作的技术与艺术</w:t>
      </w:r>
    </w:p>
    <w:p>
      <w:r>
        <w:rPr>
          <w:rFonts w:ascii="宋体" w:hAnsi="宋体" w:eastAsia="宋体"/>
          <w:sz w:val="24"/>
        </w:rPr>
        <w:t>刁晓静责任编辑；邵筱棠，张丁心，张永生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“企业新闻与传播”系列教材  数字影像制作的技术与艺术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刁晓静责任编辑；邵筱棠，张丁心，张永生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本书出售、求购地址：https://www.jiaokey.com/book/detail/14629796.html</w:t>
      </w:r>
    </w:p>
    <w:p>
      <w:r>
        <w:t>更多相关图书推荐：https://www.jiaokey.com</w:t>
      </w:r>
    </w:p>
    <w:p>
      <w:r>
        <w:t>刁晓静责任编辑；邵筱棠，张丁心，张永生 其他作品：https://www.jiaokey.com/tag/刁晓静责任编辑；邵筱棠，张丁心，张永生.html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关键词搜索：https://www.jiaokey.com/tag/“企业新闻与传播”系列教材  数字影像制作的技术与艺术.html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