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“一带一路”下的粤港澳大湾区蓝图</w:t>
      </w:r>
    </w:p>
    <w:p>
      <w:r>
        <w:rPr>
          <w:rFonts w:ascii="宋体" w:hAnsi="宋体" w:eastAsia="宋体"/>
          <w:sz w:val="24"/>
        </w:rPr>
        <w:t>梁海明，洪为民，洪雯著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“一带一路”下的粤港澳大湾区蓝图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梁海明，洪为民，洪雯著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本书出售、求购地址：https://www.jiaokey.com/book/detail/14629781.html</w:t>
      </w:r>
    </w:p>
    <w:p>
      <w:r>
        <w:t>更多相关图书推荐：https://www.jiaokey.com</w:t>
      </w:r>
    </w:p>
    <w:p>
      <w:r>
        <w:t>梁海明，洪为民，洪雯著 其他作品：https://www.jiaokey.com/tag/梁海明，洪为民，洪雯著.html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关键词搜索：https://www.jiaokey.com/tag/“一带一路”下的粤港澳大湾区蓝图.html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