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书名：李嘉诚商业课  不忘初心  方得始终</w:t>
      </w:r>
    </w:p>
    <w:p>
      <w:r>
        <w:t>作者：刘志则，胡海艳著</w:t>
      </w:r>
    </w:p>
    <w:p>
      <w:r>
        <w:t>出版社：石家庄:花山文艺出版社,2018.09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李嘉诚商业课  不忘初心  方得始终 评论地址：https://www.jiaokey.com/book/detail/14629767.html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