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零售品类管理</w:t>
      </w:r>
    </w:p>
    <w:p>
      <w:r>
        <w:rPr>
          <w:rFonts w:ascii="宋体" w:hAnsi="宋体" w:eastAsia="宋体"/>
          <w:sz w:val="24"/>
        </w:rPr>
        <w:t>（美）德博拉·C.福勒（Deborah C.Fowler），（美）本·K.吴（Ben K.Goh）著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零售品类管理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（美）德博拉·C.福勒（Deborah C.Fowler），（美）本·K.吴（Ben K.Goh）著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本书出售、求购地址：https://www.jiaokey.com/book/detail/14629766.html</w:t>
      </w:r>
    </w:p>
    <w:p>
      <w:r>
        <w:t>更多相关图书推荐：https://www.jiaokey.com</w:t>
      </w:r>
    </w:p>
    <w:p>
      <w:r>
        <w:t>（美）德博拉·C.福勒（Deborah C.Fowler），（美）本·K.吴（Ben K.Goh）著 其他作品：https://www.jiaokey.com/tag/（美）德博拉·C.福勒（Deborah C.Fowler），（美）本·K.吴（Ben K.Goh）著.html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关键词搜索：https://www.jiaokey.com/tag/零售品类管理.html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