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书名：21世纪高等学校金融学实践创新系列教材  金融  证券  投资学实验教程</w:t>
      </w:r>
    </w:p>
    <w:p>
      <w:r>
        <w:t>作者：（中国）徐强</w:t>
      </w:r>
    </w:p>
    <w:p>
      <w:r>
        <w:t>出版社：南京：东南大学出版社</w:t>
      </w:r>
    </w:p>
    <w:p>
      <w:r>
        <w:t>出版日期：2019.06</w:t>
      </w:r>
    </w:p>
    <w:p>
      <w:r>
        <w:t>总页数：122</w:t>
      </w:r>
    </w:p>
    <w:p>
      <w:r>
        <w:t>更多请访问教客网: www.jiaokey.com</w:t>
      </w:r>
    </w:p>
    <w:p>
      <w:r>
        <w:t>21世纪高等学校金融学实践创新系列教材  金融  证券  投资学实验教程 评论地址：https://www.jiaokey.com/book/detail/14629757.html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