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书名：第五届全国漆画展作品集</w:t>
      </w:r>
    </w:p>
    <w:p>
      <w:r>
        <w:t>作者：上海大学著</w:t>
      </w:r>
    </w:p>
    <w:p>
      <w:r>
        <w:t>出版社：上海:上海人民美术出版社,2019.01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第五届全国漆画展作品集 评论地址：https://www.jiaokey.com/book/detail/14629754.html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