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奶奶的古今儿</w:t>
      </w:r>
    </w:p>
    <w:p>
      <w:r>
        <w:rPr>
          <w:rFonts w:ascii="宋体" w:hAnsi="宋体" w:eastAsia="宋体"/>
          <w:sz w:val="24"/>
        </w:rPr>
        <w:t>（吉尔吉斯斯坦）玛沁哈耶娃·法蒂玛，林涛，崔凤英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奶奶的古今儿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（吉尔吉斯斯坦）玛沁哈耶娃·法蒂玛，林涛，崔凤英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民间故事-作品集-吉尔吉斯-汉语-俄文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本书出售、求购地址：https://www.jiaokey.com/book/detail/14629729.html</w:t>
      </w:r>
    </w:p>
    <w:p>
      <w:r>
        <w:t>更多相关图书推荐：https://www.jiaokey.com</w:t>
      </w:r>
    </w:p>
    <w:p>
      <w:r>
        <w:t>（吉尔吉斯斯坦）玛沁哈耶娃·法蒂玛，林涛，崔凤英 其他作品：https://www.jiaokey.com/tag/（吉尔吉斯斯坦）玛沁哈耶娃·法蒂玛，林涛，崔凤英.html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关键词搜索：https://www.jiaokey.com/tag/民间故事-作品集-吉尔吉斯-汉语-俄文.html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