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书名：黑与白的奇迹</w:t>
      </w:r>
    </w:p>
    <w:p>
      <w:r>
        <w:t>作者：（美）蒂姆·克罗瑟斯著；宋琦译</w:t>
      </w:r>
    </w:p>
    <w:p>
      <w:r>
        <w:t>出版社：海口:南海出版公司,2019.06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黑与白的奇迹 评论地址：https://www.jiaokey.com/book/detail/14629712.html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