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  沙漠徒步与企业生存管理法则</w:t>
      </w:r>
    </w:p>
    <w:p>
      <w:r>
        <w:rPr>
          <w:rFonts w:ascii="宋体" w:hAnsi="宋体" w:eastAsia="宋体"/>
          <w:sz w:val="24"/>
        </w:rPr>
        <w:t>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  沙漠徒步与企业生存管理法则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本书出售、求购地址：https://www.jiaokey.com/book/detail/14629703.html</w:t>
      </w:r>
    </w:p>
    <w:p>
      <w:r>
        <w:t>更多相关图书推荐：https://www.jiaokey.com</w:t>
      </w:r>
    </w:p>
    <w:p>
      <w:r>
        <w:t>大鹏著 其他作品：https://www.jiaokey.com/tag/大鹏著.html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关键词搜索：https://www.jiaokey.com/tag/变革  沙漠徒步与企业生存管理法则.html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