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精准扶贫的理论与实践  基于木老元乡和摆榔乡的调研</w:t>
      </w:r>
    </w:p>
    <w:p>
      <w:r>
        <w:rPr>
          <w:rFonts w:ascii="宋体" w:hAnsi="宋体" w:eastAsia="宋体"/>
          <w:sz w:val="24"/>
        </w:rPr>
        <w:t>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精准扶贫的理论与实践  基于木老元乡和摆榔乡的调研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本书出售、求购地址：https://www.jiaokey.com/book/detail/14629701.html</w:t>
      </w:r>
    </w:p>
    <w:p>
      <w:r>
        <w:t>更多相关图书推荐：https://www.jiaokey.com</w:t>
      </w:r>
    </w:p>
    <w:p>
      <w:r>
        <w:t>戴波著 其他作品：https://www.jiaokey.com/tag/戴波著.html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关键词搜索：https://www.jiaokey.com/tag/精准扶贫的理论与实践  基于木老元乡和摆榔乡的调研.html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