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书名：砂壶尚黑</w:t>
      </w:r>
    </w:p>
    <w:p>
      <w:r>
        <w:t>作者：袁野著</w:t>
      </w:r>
    </w:p>
    <w:p>
      <w:r>
        <w:t>出版社：故宫出版社,2019.01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砂壶尚黑 评论地址：https://www.jiaokey.com/book/detail/14629694.html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