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尖刀侠  考研英语  历年真题跟读背诵  备考985/211名校专用  2019版</w:t>
      </w:r>
    </w:p>
    <w:p>
      <w:r>
        <w:rPr>
          <w:rFonts w:ascii="宋体" w:hAnsi="宋体" w:eastAsia="宋体"/>
          <w:sz w:val="24"/>
        </w:rPr>
        <w:t>王润津著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尖刀侠  考研英语  历年真题跟读背诵  备考985/211名校专用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王润津著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本书出售、求购地址：https://www.jiaokey.com/book/detail/14629693.html</w:t>
      </w:r>
    </w:p>
    <w:p>
      <w:r>
        <w:t>更多相关图书推荐：https://www.jiaokey.com</w:t>
      </w:r>
    </w:p>
    <w:p>
      <w:r>
        <w:t>王润津著 其他作品：https://www.jiaokey.com/tag/王润津著.html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关键词搜索：https://www.jiaokey.com/tag/尖刀侠  考研英语  历年真题跟读背诵  备考985/211名校专用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