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江苏商务发展研究报告2018</w:t>
      </w:r>
    </w:p>
    <w:p>
      <w:r>
        <w:rPr>
          <w:rFonts w:ascii="宋体" w:hAnsi="宋体" w:eastAsia="宋体"/>
          <w:sz w:val="24"/>
        </w:rPr>
        <w:t>张为付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江苏商务发展研究报告2018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张为付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9787305218965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商业经济-经济发展-研究报告-江苏-2018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地区贸易经济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为江苏省现代服务业重大研究课题成果之一出版，已连续出版多年，对江苏省商务发展状况进行统计分析，以对往年的情况进行总结，并根据相应经济学分析再提出政策建议，对实务操作环节和相关部门制定政策具有一定参考意义。</w:t>
      </w:r>
    </w:p>
    <w:p/>
    <w:p>
      <w:r>
        <w:t>本书出售、求购地址：https://www.jiaokey.com/book/detail/14629686.html</w:t>
      </w:r>
    </w:p>
    <w:p>
      <w:r>
        <w:t>更多地区贸易经济图书推荐：https://www.jiaokey.com</w:t>
      </w:r>
    </w:p>
    <w:p>
      <w:r>
        <w:t>张为付 其他作品：https://www.jiaokey.com/tag/张为付.html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关键词搜索：https://www.jiaokey.com/tag/商业经济-经济发展-研究报告-江苏-2018.html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