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书名：如何畅享啤酒</w:t>
      </w:r>
    </w:p>
    <w:p>
      <w:r>
        <w:t>作者：（美）约翰·霍尔著；张潍译</w:t>
      </w:r>
    </w:p>
    <w:p>
      <w:r>
        <w:t>出版社：北京联合出版公司,2019.05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如何畅享啤酒 评论地址：https://www.jiaokey.com/book/detail/14629673.html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