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书名：墨缘·食砚斋主人珍藏书画随笔</w:t>
      </w:r>
    </w:p>
    <w:p>
      <w:r>
        <w:t>作者：宋玉麟编著</w:t>
      </w:r>
    </w:p>
    <w:p>
      <w:r>
        <w:t>出版社：苏州:古吴轩出版社,2019.04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墨缘·食砚斋主人珍藏书画随笔 评论地址：https://www.jiaokey.com/book/detail/14629669.html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