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大桥记忆  南京长江大桥主题艺术及史料巡展作品集</w:t>
      </w:r>
    </w:p>
    <w:p>
      <w:r>
        <w:rPr>
          <w:rFonts w:ascii="宋体" w:hAnsi="宋体" w:eastAsia="宋体"/>
          <w:sz w:val="24"/>
        </w:rPr>
        <w:t>江苏省美术馆编；徐惠泉主编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大桥记忆  南京长江大桥主题艺术及史料巡展作品集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江苏省美术馆编；徐惠泉主编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本书出售、求购地址：https://www.jiaokey.com/book/detail/14629666.html</w:t>
      </w:r>
    </w:p>
    <w:p>
      <w:r>
        <w:t>更多相关图书推荐：https://www.jiaokey.com</w:t>
      </w:r>
    </w:p>
    <w:p>
      <w:r>
        <w:t>江苏省美术馆编；徐惠泉主编 其他作品：https://www.jiaokey.com/tag/江苏省美术馆编；徐惠泉主编.html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关键词搜索：https://www.jiaokey.com/tag/大桥记忆  南京长江大桥主题艺术及史料巡展作品集.html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