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书名：帝都来信</w:t>
      </w:r>
    </w:p>
    <w:p>
      <w:r>
        <w:t>作者：王致诚著；段建强译</w:t>
      </w:r>
    </w:p>
    <w:p>
      <w:r>
        <w:t>出版社：上海:同济大学出版社,2018.12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帝都来信 评论地址：https://www.jiaokey.com/book/detail/14629656.html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