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乳酸菌诱导结肠癌细胞凋亡机制研究</w:t>
      </w:r>
    </w:p>
    <w:p>
      <w:r>
        <w:rPr>
          <w:rFonts w:ascii="宋体" w:hAnsi="宋体" w:eastAsia="宋体"/>
          <w:sz w:val="24"/>
        </w:rPr>
        <w:t>王淑梅著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乳酸菌诱导结肠癌细胞凋亡机制研究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本书出售、求购地址：https://www.jiaokey.com/book/detail/14629655.html</w:t>
      </w:r>
    </w:p>
    <w:p>
      <w:r>
        <w:t>更多相关图书推荐：https://www.jiaokey.com</w:t>
      </w:r>
    </w:p>
    <w:p>
      <w:r>
        <w:t>王淑梅著 其他作品：https://www.jiaokey.com/tag/王淑梅著.html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关键词搜索：https://www.jiaokey.com/tag/乳酸菌诱导结肠癌细胞凋亡机制研究.html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