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人文中国学报  第27期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人文中国学报  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本书出售、求购地址：https://www.jiaokey.com/book/detail/14629641.html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关键词搜索：https://www.jiaokey.com/tag/人文中国学报  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