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山东黄河三角洲国家级自然保护区年度监测报告  2016</w:t>
      </w:r>
    </w:p>
    <w:p>
      <w:r>
        <w:rPr>
          <w:rFonts w:ascii="宋体" w:hAnsi="宋体" w:eastAsia="宋体"/>
          <w:sz w:val="24"/>
        </w:rPr>
        <w:t>吕卷章，朱书玉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山东黄河三角洲国家级自然保护区年度监测报告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吕卷章，朱书玉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本书出售、求购地址：https://www.jiaokey.com/book/detail/14629627.html</w:t>
      </w:r>
    </w:p>
    <w:p>
      <w:r>
        <w:t>更多相关图书推荐：https://www.jiaokey.com</w:t>
      </w:r>
    </w:p>
    <w:p>
      <w:r>
        <w:t>吕卷章，朱书玉 其他作品：https://www.jiaokey.com/tag/吕卷章，朱书玉.html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关键词搜索：https://www.jiaokey.com/tag/山东黄河三角洲国家级自然保护区年度监测报告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