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高校科研团队内部创新知识整合研究</w:t>
      </w:r>
    </w:p>
    <w:p>
      <w:r>
        <w:rPr>
          <w:rFonts w:ascii="宋体" w:hAnsi="宋体" w:eastAsia="宋体"/>
          <w:sz w:val="24"/>
        </w:rPr>
        <w:t>许波责任编辑；（中国）赵丽梅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高校科研团队内部创新知识整合研究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许波责任编辑；（中国）赵丽梅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本书出售、求购地址：https://www.jiaokey.com/book/detail/14629620.html</w:t>
      </w:r>
    </w:p>
    <w:p>
      <w:r>
        <w:t>更多相关图书推荐：https://www.jiaokey.com</w:t>
      </w:r>
    </w:p>
    <w:p>
      <w:r>
        <w:t>许波责任编辑；（中国）赵丽梅 其他作品：https://www.jiaokey.com/tag/许波责任编辑；（中国）赵丽梅.html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关键词搜索：https://www.jiaokey.com/tag/高校科研团队内部创新知识整合研究.html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