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书名：光明社科文库  后视频时代  移动视频媒体与区域文化发展</w:t>
      </w:r>
    </w:p>
    <w:p>
      <w:r>
        <w:t>作者：王春枝著</w:t>
      </w:r>
    </w:p>
    <w:p>
      <w:r>
        <w:t>出版社：北京:光明日报出版社,2019.04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光明社科文库  后视频时代  移动视频媒体与区域文化发展 评论地址：https://www.jiaokey.com/book/detail/14629618.html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