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自由的流亡者  永失美国与大英帝国的东山再起  上</w:t>
      </w:r>
    </w:p>
    <w:p>
      <w:r>
        <w:rPr>
          <w:rFonts w:ascii="宋体" w:hAnsi="宋体" w:eastAsia="宋体"/>
          <w:sz w:val="24"/>
        </w:rPr>
        <w:t>（美）马娅·亚桑诺夫著；马睿译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自由的流亡者  永失美国与大英帝国的东山再起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（美）马娅·亚桑诺夫著；马睿译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本书出售、求购地址：https://www.jiaokey.com/book/detail/14629596.html</w:t>
      </w:r>
    </w:p>
    <w:p>
      <w:r>
        <w:t>更多相关图书推荐：https://www.jiaokey.com</w:t>
      </w:r>
    </w:p>
    <w:p>
      <w:r>
        <w:t>（美）马娅·亚桑诺夫著；马睿译 其他作品：https://www.jiaokey.com/tag/（美）马娅·亚桑诺夫著；马睿译.html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关键词搜索：https://www.jiaokey.com/tag/自由的流亡者  永失美国与大英帝国的东山再起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