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铁证如山  9  吉林省档案馆馆藏日本侵华邮政检阅月报专辑</w:t>
      </w:r>
    </w:p>
    <w:p>
      <w:r>
        <w:rPr>
          <w:rFonts w:ascii="宋体" w:hAnsi="宋体" w:eastAsia="宋体"/>
          <w:sz w:val="24"/>
        </w:rPr>
        <w:t>杨川，王胜今主编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铁证如山  9  吉林省档案馆馆藏日本侵华邮政检阅月报专辑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杨川，王胜今主编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本书出售、求购地址：https://www.jiaokey.com/book/detail/14629588.html</w:t>
      </w:r>
    </w:p>
    <w:p>
      <w:r>
        <w:t>更多相关图书推荐：https://www.jiaokey.com</w:t>
      </w:r>
    </w:p>
    <w:p>
      <w:r>
        <w:t>杨川，王胜今主编 其他作品：https://www.jiaokey.com/tag/杨川，王胜今主编.html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关键词搜索：https://www.jiaokey.com/tag/铁证如山  9  吉林省档案馆馆藏日本侵华邮政检阅月报专辑.html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