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科技社团参与北京科技服务业发展新模式研究</w:t>
      </w:r>
    </w:p>
    <w:p>
      <w:r>
        <w:rPr>
          <w:rFonts w:ascii="宋体" w:hAnsi="宋体" w:eastAsia="宋体"/>
          <w:sz w:val="24"/>
        </w:rPr>
        <w:t>闫邹先著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科技社团参与北京科技服务业发展新模式研究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闫邹先著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本书出售、求购地址：https://www.jiaokey.com/book/detail/14629585.html</w:t>
      </w:r>
    </w:p>
    <w:p>
      <w:r>
        <w:t>更多相关图书推荐：https://www.jiaokey.com</w:t>
      </w:r>
    </w:p>
    <w:p>
      <w:r>
        <w:t>闫邹先著 其他作品：https://www.jiaokey.com/tag/闫邹先著.html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关键词搜索：https://www.jiaokey.com/tag/科技社团参与北京科技服务业发展新模式研究.html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