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电路实验双语指导书</w:t>
      </w:r>
    </w:p>
    <w:p>
      <w:r>
        <w:rPr>
          <w:rFonts w:ascii="宋体" w:hAnsi="宋体" w:eastAsia="宋体"/>
          <w:sz w:val="24"/>
        </w:rPr>
        <w:t>刘骁,陈艳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电路实验双语指导书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刘骁,陈艳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9787519828073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电路－实验－双语教学－高等学校－教材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电路理论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本科规划教材。全书共包含26个实验项目，其中实验1-实验22为电路电工基础内容，实验23-实验26为继电接触控制内容。每个实验内容均为中英文双语对照，英文内容放在中文内容之后。</w:t>
      </w:r>
    </w:p>
    <w:p/>
    <w:p>
      <w:r>
        <w:t>本书出售、求购地址：https://www.jiaokey.com/book/detail/14629573.html</w:t>
      </w:r>
    </w:p>
    <w:p>
      <w:r>
        <w:t>更多电路理论图书推荐：https://www.jiaokey.com</w:t>
      </w:r>
    </w:p>
    <w:p>
      <w:r>
        <w:t>刘骁,陈艳 其他作品：https://www.jiaokey.com/tag/刘骁,陈艳.html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关键词搜索：https://www.jiaokey.com/tag/电路－实验－双语教学－高等学校－教材.html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