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CC 2017影视片头创意与设计208例  全视频课堂</w:t>
      </w:r>
    </w:p>
    <w:p>
      <w:r>
        <w:rPr>
          <w:rFonts w:ascii="宋体" w:hAnsi="宋体" w:eastAsia="宋体"/>
          <w:sz w:val="24"/>
        </w:rPr>
        <w:t>崔学敏编著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CC 2017影视片头创意与设计208例  全视频课堂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本书出售、求购地址：https://www.jiaokey.com/book/detail/14629567.html</w:t>
      </w:r>
    </w:p>
    <w:p>
      <w:r>
        <w:t>更多相关图书推荐：https://www.jiaokey.com</w:t>
      </w:r>
    </w:p>
    <w:p>
      <w:r>
        <w:t>崔学敏编著 其他作品：https://www.jiaokey.com/tag/崔学敏编著.html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关键词搜索：https://www.jiaokey.com/tag/中文版Premiere Pro CC 2017影视片头创意与设计208例  全视频课堂.html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