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经济管理类专业《统计学》实验教程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经济管理类专业《统计学》实验教程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本书出售、求购地址：https://www.jiaokey.com/book/detail/14629564.html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关键词搜索：https://www.jiaokey.com/tag/经济管理类专业《统计学》实验教程.html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