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家事法研究学术文库  中国民法典编纂视野下家事审判改革暨家事法修改研究</w:t>
      </w:r>
    </w:p>
    <w:p>
      <w:r>
        <w:rPr>
          <w:rFonts w:ascii="宋体" w:hAnsi="宋体" w:eastAsia="宋体"/>
          <w:sz w:val="24"/>
        </w:rPr>
        <w:t>陈苇，王中伟主编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家事法研究学术文库  中国民法典编纂视野下家事审判改革暨家事法修改研究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陈苇，王中伟主编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本书出售、求购地址：https://www.jiaokey.com/book/detail/14629561.html</w:t>
      </w:r>
    </w:p>
    <w:p>
      <w:r>
        <w:t>更多相关图书推荐：https://www.jiaokey.com</w:t>
      </w:r>
    </w:p>
    <w:p>
      <w:r>
        <w:t>陈苇，王中伟主编 其他作品：https://www.jiaokey.com/tag/陈苇，王中伟主编.html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关键词搜索：https://www.jiaokey.com/tag/家事法研究学术文库  中国民法典编纂视野下家事审判改革暨家事法修改研究.html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