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现代高校传统体育的发展与教学分析</w:t>
      </w:r>
    </w:p>
    <w:p>
      <w:r>
        <w:rPr>
          <w:rFonts w:ascii="宋体" w:hAnsi="宋体" w:eastAsia="宋体"/>
          <w:sz w:val="24"/>
        </w:rPr>
        <w:t>万瑞达责任编辑；王新青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现代高校传统体育的发展与教学分析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万瑞达责任编辑；王新青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本书出售、求购地址：https://www.jiaokey.com/book/detail/14629559.html</w:t>
      </w:r>
    </w:p>
    <w:p>
      <w:r>
        <w:t>更多相关图书推荐：https://www.jiaokey.com</w:t>
      </w:r>
    </w:p>
    <w:p>
      <w:r>
        <w:t>万瑞达责任编辑；王新青 其他作品：https://www.jiaokey.com/tag/万瑞达责任编辑；王新青.html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关键词搜索：https://www.jiaokey.com/tag/现代高校传统体育的发展与教学分析.html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