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服役隧道动力响应特征与损伤评价研究</w:t>
      </w:r>
    </w:p>
    <w:p>
      <w:r>
        <w:rPr>
          <w:rFonts w:ascii="宋体" w:hAnsi="宋体" w:eastAsia="宋体"/>
          <w:sz w:val="24"/>
        </w:rPr>
        <w:t>王砾瑶责任编辑；吴波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服役隧道动力响应特征与损伤评价研究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王砾瑶责任编辑；吴波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本书出售、求购地址：https://www.jiaokey.com/book/detail/14629549.html</w:t>
      </w:r>
    </w:p>
    <w:p>
      <w:r>
        <w:t>更多相关图书推荐：https://www.jiaokey.com</w:t>
      </w:r>
    </w:p>
    <w:p>
      <w:r>
        <w:t>王砾瑶责任编辑；吴波 其他作品：https://www.jiaokey.com/tag/王砾瑶责任编辑；吴波.html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关键词搜索：https://www.jiaokey.com/tag/服役隧道动力响应特征与损伤评价研究.html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