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在更高的地方看世界</w:t>
      </w:r>
    </w:p>
    <w:p>
      <w:r>
        <w:rPr>
          <w:rFonts w:ascii="宋体" w:hAnsi="宋体" w:eastAsia="宋体"/>
          <w:sz w:val="24"/>
        </w:rPr>
        <w:t>黄珏苹，郑悠然译；（英）理查德·里德，（英）塞缪尔·克尔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在更高的地方看世界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黄珏苹，郑悠然译；（英）理查德·里德，（英）塞缪尔·克尔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本书出售、求购地址：https://www.jiaokey.com/book/detail/14629543.html</w:t>
      </w:r>
    </w:p>
    <w:p>
      <w:r>
        <w:t>更多相关图书推荐：https://www.jiaokey.com</w:t>
      </w:r>
    </w:p>
    <w:p>
      <w:r>
        <w:t>黄珏苹，郑悠然译；（英）理查德·里德，（英）塞缪尔·克尔 其他作品：https://www.jiaokey.com/tag/黄珏苹，郑悠然译；（英）理查德·里德，（英）塞缪尔·克尔.html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关键词搜索：https://www.jiaokey.com/tag/在更高的地方看世界.html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