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污水膜法处理回用技术与应用</w:t>
      </w:r>
    </w:p>
    <w:p>
      <w:r>
        <w:rPr>
          <w:rFonts w:ascii="宋体" w:hAnsi="宋体" w:eastAsia="宋体"/>
          <w:sz w:val="24"/>
        </w:rPr>
        <w:t>（美）安东尼·M.瓦赫斯基（Anthony M.Wachinski）著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污水膜法处理回用技术与应用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（美）安东尼·M.瓦赫斯基（Anthony M.Wachinski）著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本书出售、求购地址：https://www.jiaokey.com/book/detail/14629541.html</w:t>
      </w:r>
    </w:p>
    <w:p>
      <w:r>
        <w:t>更多相关图书推荐：https://www.jiaokey.com</w:t>
      </w:r>
    </w:p>
    <w:p>
      <w:r>
        <w:t>（美）安东尼·M.瓦赫斯基（Anthony M.Wachinski）著 其他作品：https://www.jiaokey.com/tag/（美）安东尼·M.瓦赫斯基（Anthony M.Wachinski）著.html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关键词搜索：https://www.jiaokey.com/tag/污水膜法处理回用技术与应用.html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