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纤维加筋水泥土固结强化机理</w:t>
      </w:r>
    </w:p>
    <w:p>
      <w:r>
        <w:rPr>
          <w:rFonts w:ascii="宋体" w:hAnsi="宋体" w:eastAsia="宋体"/>
          <w:sz w:val="24"/>
        </w:rPr>
        <w:t>吕祥锋著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纤维加筋水泥土固结强化机理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吕祥锋著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本书出售、求购地址：https://www.jiaokey.com/book/detail/14629533.html</w:t>
      </w:r>
    </w:p>
    <w:p>
      <w:r>
        <w:t>更多相关图书推荐：https://www.jiaokey.com</w:t>
      </w:r>
    </w:p>
    <w:p>
      <w:r>
        <w:t>吕祥锋著 其他作品：https://www.jiaokey.com/tag/吕祥锋著.html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关键词搜索：https://www.jiaokey.com/tag/纤维加筋水泥土固结强化机理.html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