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再生混凝土性能调控与配合比设计</w:t>
      </w:r>
    </w:p>
    <w:p>
      <w:r>
        <w:rPr>
          <w:rFonts w:ascii="宋体" w:hAnsi="宋体" w:eastAsia="宋体"/>
          <w:sz w:val="24"/>
        </w:rPr>
        <w:t>段宁责任编辑；李秋义，岳公冰，郭远新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再生混凝土性能调控与配合比设计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段宁责任编辑；李秋义，岳公冰，郭远新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本书出售、求购地址：https://www.jiaokey.com/book/detail/14629532.html</w:t>
      </w:r>
    </w:p>
    <w:p>
      <w:r>
        <w:t>更多相关图书推荐：https://www.jiaokey.com</w:t>
      </w:r>
    </w:p>
    <w:p>
      <w:r>
        <w:t>段宁责任编辑；李秋义，岳公冰，郭远新 其他作品：https://www.jiaokey.com/tag/段宁责任编辑；李秋义，岳公冰，郭远新.html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关键词搜索：https://www.jiaokey.com/tag/再生混凝土性能调控与配合比设计.html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