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中华人民共和国进出口税则本国子目注释  2019汇编版</w:t>
      </w:r>
    </w:p>
    <w:p>
      <w:r>
        <w:rPr>
          <w:rFonts w:ascii="宋体" w:hAnsi="宋体" w:eastAsia="宋体"/>
          <w:sz w:val="24"/>
        </w:rPr>
        <w:t>中国报关协会开放经济研究院编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中华人民共和国进出口税则本国子目注释  2019汇编版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中国报关协会开放经济研究院编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本书出售、求购地址：https://www.jiaokey.com/book/detail/14629527.html</w:t>
      </w:r>
    </w:p>
    <w:p>
      <w:r>
        <w:t>更多相关图书推荐：https://www.jiaokey.com</w:t>
      </w:r>
    </w:p>
    <w:p>
      <w:r>
        <w:t>中国报关协会开放经济研究院编 其他作品：https://www.jiaokey.com/tag/中国报关协会开放经济研究院编.html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关键词搜索：https://www.jiaokey.com/tag/中华人民共和国进出口税则本国子目注释  2019汇编版.html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